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Remembering Michael Jackson</w:t>
      </w:r>
    </w:p>
    <w:p>
      <w:pPr>
        <w:pStyle w:val="Questions"/>
      </w:pPr>
      <w:r>
        <w:t xml:space="preserve">1. TEBA 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IERLTHRL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AJNTE OKNACJS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EBMERERM TEH TIMES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NIGK FO POP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IASL RAEMI YPESLRE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DUSARONGE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HTE ZWI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CWAORESCR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WLMONOKA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ESBBUBL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RAAIEGNTEV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ELBIIL NEJA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ANDLREVEN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NIECRP DNA SARIP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ERNAKHTIE ONSCAKJ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GYRA AINIDAN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NMA IN HTE IORRMR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JASVHOHE IESWSTN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KAOCJNS FEIV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AESRMC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OONMWT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ZBAEILHET ROYLAT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24. ENB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EW ERA THE WORDL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Remembering Michael Jackson</dc:title>
  <dcterms:created xsi:type="dcterms:W3CDTF">2021-10-11T15:24:28Z</dcterms:created>
  <dcterms:modified xsi:type="dcterms:W3CDTF">2021-10-11T15:24:28Z</dcterms:modified>
</cp:coreProperties>
</file>