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Remembering The Fifties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of ______________ marries Grace Kelly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lead Broadway Peter 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dance of the Fifties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Dick Clark's radio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Elvis made his debut on this TV show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Anka sings _____________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Female Actress 1959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Coasters sang about this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 of the 1959 Masters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Eisenhower defeats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The Fifties</dc:title>
  <dcterms:created xsi:type="dcterms:W3CDTF">2021-10-11T15:25:00Z</dcterms:created>
  <dcterms:modified xsi:type="dcterms:W3CDTF">2021-10-11T15:25:00Z</dcterms:modified>
</cp:coreProperties>
</file>