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Remembering The Good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hunch, to hide out or take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unusual, unneeded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becoming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remain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down, degrading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separate, unfasten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 though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pointing iderctly towards someone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wearily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unseadily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left, or remaining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fill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tear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 The Good Times</dc:title>
  <dcterms:created xsi:type="dcterms:W3CDTF">2021-10-11T15:24:19Z</dcterms:created>
  <dcterms:modified xsi:type="dcterms:W3CDTF">2021-10-11T15:24:19Z</dcterms:modified>
</cp:coreProperties>
</file>