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Remembering The Good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down or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somewhere longer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hunch, to hide or take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walk wearily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left,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 or unneeded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serperate, unfasten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The Good Times</dc:title>
  <dcterms:created xsi:type="dcterms:W3CDTF">2021-10-11T15:24:21Z</dcterms:created>
  <dcterms:modified xsi:type="dcterms:W3CDTF">2021-10-11T15:24:21Z</dcterms:modified>
</cp:coreProperties>
</file>