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Remembering the Everly Brothers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Everly Brothers    </w:t>
      </w:r>
      <w:r>
        <w:t xml:space="preserve">   On the wings of a nightingale    </w:t>
      </w:r>
      <w:r>
        <w:t xml:space="preserve">   The price of love    </w:t>
      </w:r>
      <w:r>
        <w:t xml:space="preserve">   That's old fashioned    </w:t>
      </w:r>
      <w:r>
        <w:t xml:space="preserve">   Claudette    </w:t>
      </w:r>
      <w:r>
        <w:t xml:space="preserve">   Crying in the rain    </w:t>
      </w:r>
      <w:r>
        <w:t xml:space="preserve">   Ebony eyes    </w:t>
      </w:r>
      <w:r>
        <w:t xml:space="preserve">   Walk right back    </w:t>
      </w:r>
      <w:r>
        <w:t xml:space="preserve">   So sad    </w:t>
      </w:r>
      <w:r>
        <w:t xml:space="preserve">   When will I be loved    </w:t>
      </w:r>
      <w:r>
        <w:t xml:space="preserve">   Cathys Clown    </w:t>
      </w:r>
      <w:r>
        <w:t xml:space="preserve">   Let it be me    </w:t>
      </w:r>
      <w:r>
        <w:t xml:space="preserve">   Problems    </w:t>
      </w:r>
      <w:r>
        <w:t xml:space="preserve">   Devoted to you    </w:t>
      </w:r>
      <w:r>
        <w:t xml:space="preserve">   Bird Dog    </w:t>
      </w:r>
      <w:r>
        <w:t xml:space="preserve">   All I have to do is dream    </w:t>
      </w:r>
      <w:r>
        <w:t xml:space="preserve">   Bye bye love    </w:t>
      </w:r>
      <w:r>
        <w:t xml:space="preserve">   Wake up little Susie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Remembering the Everly Brothers</dc:title>
  <dcterms:created xsi:type="dcterms:W3CDTF">2021-10-11T15:25:56Z</dcterms:created>
  <dcterms:modified xsi:type="dcterms:W3CDTF">2021-10-11T15:25:56Z</dcterms:modified>
</cp:coreProperties>
</file>