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Remembering the Good Times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to, or derived from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strong, wavelike, forward movement, rush, or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mirage in which objects below the horizon seem to be raised above their true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demeans: to lower in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pierce orpass into or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reckess or dangerous because of despair, hopelessness, or urgency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 from what is usually done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wild uproar or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organize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reduction of a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or tend to move under the infulence of a gravitational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unfasten and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away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 laboriously or wearily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remaining, usually small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unsteadily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remain silent or ill-humored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becoming progressively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tear down, demolish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Remembering the Good Times Crossword</dc:title>
  <dcterms:created xsi:type="dcterms:W3CDTF">2021-10-11T15:24:16Z</dcterms:created>
  <dcterms:modified xsi:type="dcterms:W3CDTF">2021-10-11T15:24:16Z</dcterms:modified>
</cp:coreProperties>
</file>