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month do we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poem by John MaCrea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usually marks the resting place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absolutely no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 to them 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grow in Flanders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fought for our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played before the 2 minutes of silence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Legions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hour of the ___ day of the ___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 for your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2021-10-11T15:25:25Z</dcterms:created>
  <dcterms:modified xsi:type="dcterms:W3CDTF">2021-10-11T15:25:25Z</dcterms:modified>
</cp:coreProperties>
</file>