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silence    </w:t>
      </w:r>
      <w:r>
        <w:t xml:space="preserve">   peace    </w:t>
      </w:r>
      <w:r>
        <w:t xml:space="preserve">   strong    </w:t>
      </w:r>
      <w:r>
        <w:t xml:space="preserve">   honor    </w:t>
      </w:r>
      <w:r>
        <w:t xml:space="preserve">   sacrifice    </w:t>
      </w:r>
      <w:r>
        <w:t xml:space="preserve">   war    </w:t>
      </w:r>
      <w:r>
        <w:t xml:space="preserve">   veterans    </w:t>
      </w:r>
      <w:r>
        <w:t xml:space="preserve">   bravery    </w:t>
      </w:r>
      <w:r>
        <w:t xml:space="preserve">   grave    </w:t>
      </w:r>
      <w:r>
        <w:t xml:space="preserve">   freedom    </w:t>
      </w:r>
      <w:r>
        <w:t xml:space="preserve">   flags    </w:t>
      </w:r>
      <w:r>
        <w:t xml:space="preserve">   canadian    </w:t>
      </w:r>
      <w:r>
        <w:t xml:space="preserve">   memorial    </w:t>
      </w:r>
      <w:r>
        <w:t xml:space="preserve">   poppies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</dc:title>
  <dcterms:created xsi:type="dcterms:W3CDTF">2021-10-11T15:25:31Z</dcterms:created>
  <dcterms:modified xsi:type="dcterms:W3CDTF">2021-10-11T15:25:31Z</dcterms:modified>
</cp:coreProperties>
</file>