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up for greater good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Remembrance Day honouree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Independence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Peace treaty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Musical ensemble, traditionally for Scottish players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act or ritual, often set by custom or tradition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Poet who observed the poppies in Flanders Fields?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sound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poppy growing area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Saw leaving capital hostilities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Floral tribute from the war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Suspension of hostilities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disagreement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Monument of remembrance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War ______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Remembrance Day flower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Hereditary ruler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Poppy colour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for the army to move?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Eleventh month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2021-10-11T15:25:39Z</dcterms:created>
  <dcterms:modified xsi:type="dcterms:W3CDTF">2021-10-11T15:25:39Z</dcterms:modified>
</cp:coreProperties>
</file>