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Silence    </w:t>
      </w:r>
      <w:r>
        <w:t xml:space="preserve">   Armistice    </w:t>
      </w:r>
      <w:r>
        <w:t xml:space="preserve">   Cenotaph    </w:t>
      </w:r>
      <w:r>
        <w:t xml:space="preserve">   Bugle    </w:t>
      </w:r>
      <w:r>
        <w:t xml:space="preserve">   Poppy    </w:t>
      </w:r>
      <w:r>
        <w:t xml:space="preserve">   Sacrifice    </w:t>
      </w:r>
      <w:r>
        <w:t xml:space="preserve">   Peace    </w:t>
      </w:r>
      <w:r>
        <w:t xml:space="preserve">   Heroes    </w:t>
      </w:r>
      <w:r>
        <w:t xml:space="preserve">   Remember    </w:t>
      </w:r>
      <w:r>
        <w:t xml:space="preserve">   Brave    </w:t>
      </w:r>
      <w:r>
        <w:t xml:space="preserve">   Ceremony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2021-10-11T15:25:41Z</dcterms:created>
  <dcterms:modified xsi:type="dcterms:W3CDTF">2021-10-11T15:25:41Z</dcterms:modified>
</cp:coreProperties>
</file>