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Unfriendly,violent, and mean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existence of an individual human being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admired or idealized for courage, outstanding achievements, or noble qualities.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flower that represents Remembrance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actively opposed or hostile to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resident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 Canadian Air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pilot or member of the crew of an aircraft, especially in an air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tries to keep things peaceful, often by mediating conflicts or calming people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fighting (hint: the last word)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disturbance; tranquility. (hint:the first part of peacekeeper)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involving many large nations in all different parts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hurt,or has a wound is__________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Atlantic Treaty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2021-10-11T15:25:43Z</dcterms:created>
  <dcterms:modified xsi:type="dcterms:W3CDTF">2021-10-11T15:25:43Z</dcterms:modified>
</cp:coreProperties>
</file>