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COUNTRY    </w:t>
      </w:r>
      <w:r>
        <w:t xml:space="preserve">   FAMILY    </w:t>
      </w:r>
      <w:r>
        <w:t xml:space="preserve">   FLANDERS    </w:t>
      </w:r>
      <w:r>
        <w:t xml:space="preserve">   FREEDOM    </w:t>
      </w:r>
      <w:r>
        <w:t xml:space="preserve">   HOPE    </w:t>
      </w:r>
      <w:r>
        <w:t xml:space="preserve">   LOVE    </w:t>
      </w:r>
      <w:r>
        <w:t xml:space="preserve">   NOVEMBER    </w:t>
      </w:r>
      <w:r>
        <w:t xml:space="preserve">   POPPY    </w:t>
      </w:r>
      <w:r>
        <w:t xml:space="preserve">   REMEMBRANCE    </w:t>
      </w:r>
      <w:r>
        <w:t xml:space="preserve">   SOLDIERS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2021-10-11T15:24:24Z</dcterms:created>
  <dcterms:modified xsi:type="dcterms:W3CDTF">2021-10-11T15:24:24Z</dcterms:modified>
</cp:coreProperties>
</file>