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p>
      <w:pPr>
        <w:pStyle w:val="Questions"/>
      </w:pPr>
      <w:r>
        <w:t xml:space="preserve">1. EREMREMBNAC ADY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PPYOP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RITYLAMI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RIEODLS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OHRSTYI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ELATBT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EPCEA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BMNEVREO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EICLESN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ETIRAISMC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AEVRB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LDMSAE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2021-10-11T15:25:58Z</dcterms:created>
  <dcterms:modified xsi:type="dcterms:W3CDTF">2021-10-11T15:25:58Z</dcterms:modified>
</cp:coreProperties>
</file>