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Air Force    </w:t>
      </w:r>
      <w:r>
        <w:t xml:space="preserve">   Cenotaph    </w:t>
      </w:r>
      <w:r>
        <w:t xml:space="preserve">   Commemorate    </w:t>
      </w:r>
      <w:r>
        <w:t xml:space="preserve">   Courage    </w:t>
      </w:r>
      <w:r>
        <w:t xml:space="preserve">   Freedom    </w:t>
      </w:r>
      <w:r>
        <w:t xml:space="preserve">   Last Post    </w:t>
      </w:r>
      <w:r>
        <w:t xml:space="preserve">   Memorial    </w:t>
      </w:r>
      <w:r>
        <w:t xml:space="preserve">   Navy    </w:t>
      </w:r>
      <w:r>
        <w:t xml:space="preserve">   Peace    </w:t>
      </w:r>
      <w:r>
        <w:t xml:space="preserve">   Peace Keepers    </w:t>
      </w:r>
      <w:r>
        <w:t xml:space="preserve">   Poppy    </w:t>
      </w:r>
      <w:r>
        <w:t xml:space="preserve">   Protect    </w:t>
      </w:r>
      <w:r>
        <w:t xml:space="preserve">   Remembrance    </w:t>
      </w:r>
      <w:r>
        <w:t xml:space="preserve">   Sacrifice    </w:t>
      </w:r>
      <w:r>
        <w:t xml:space="preserve">   Salute    </w:t>
      </w:r>
      <w:r>
        <w:t xml:space="preserve">   Soldiers    </w:t>
      </w:r>
      <w:r>
        <w:t xml:space="preserve">   Veterans    </w:t>
      </w:r>
      <w:r>
        <w:t xml:space="preserve">   White Cross    </w:t>
      </w:r>
      <w:r>
        <w:t xml:space="preserve">   World War I    </w:t>
      </w:r>
      <w:r>
        <w:t xml:space="preserve">   WWII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</dc:title>
  <dcterms:created xsi:type="dcterms:W3CDTF">2021-10-11T15:26:00Z</dcterms:created>
  <dcterms:modified xsi:type="dcterms:W3CDTF">2021-10-11T15:26:00Z</dcterms:modified>
</cp:coreProperties>
</file>