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Poem: In ________________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Lest we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fight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fought in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hole dug into the ground where soldiers hid.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Wounded and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used in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Wire used in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who fight on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people are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month of Remembrance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fight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the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WWI was originally known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statue or building to remember veterans.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Gun used in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 flower that is a symbol of remembrance of the dead.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2021-10-11T15:24:29Z</dcterms:created>
  <dcterms:modified xsi:type="dcterms:W3CDTF">2021-10-11T15:24:29Z</dcterms:modified>
</cp:coreProperties>
</file>