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proud    </w:t>
      </w:r>
      <w:r>
        <w:t xml:space="preserve">   battle    </w:t>
      </w:r>
      <w:r>
        <w:t xml:space="preserve">   brave    </w:t>
      </w:r>
      <w:r>
        <w:t xml:space="preserve">   Canada    </w:t>
      </w:r>
      <w:r>
        <w:t xml:space="preserve">   ceremony    </w:t>
      </w:r>
      <w:r>
        <w:t xml:space="preserve">   courage    </w:t>
      </w:r>
      <w:r>
        <w:t xml:space="preserve">   cross    </w:t>
      </w:r>
      <w:r>
        <w:t xml:space="preserve">   dead    </w:t>
      </w:r>
      <w:r>
        <w:t xml:space="preserve">   doctor    </w:t>
      </w:r>
      <w:r>
        <w:t xml:space="preserve">   field    </w:t>
      </w:r>
      <w:r>
        <w:t xml:space="preserve">   freedom    </w:t>
      </w:r>
      <w:r>
        <w:t xml:space="preserve">   hero    </w:t>
      </w:r>
      <w:r>
        <w:t xml:space="preserve">   hospital    </w:t>
      </w:r>
      <w:r>
        <w:t xml:space="preserve">   November    </w:t>
      </w:r>
      <w:r>
        <w:t xml:space="preserve">   nurse    </w:t>
      </w:r>
      <w:r>
        <w:t xml:space="preserve">   peace    </w:t>
      </w:r>
      <w:r>
        <w:t xml:space="preserve">   peacekeeper    </w:t>
      </w:r>
      <w:r>
        <w:t xml:space="preserve">   poppy    </w:t>
      </w:r>
      <w:r>
        <w:t xml:space="preserve">   remember    </w:t>
      </w:r>
      <w:r>
        <w:t xml:space="preserve">   soldier    </w:t>
      </w:r>
      <w:r>
        <w:t xml:space="preserve">   trench    </w:t>
      </w:r>
      <w:r>
        <w:t xml:space="preserve">   veteran    </w:t>
      </w:r>
      <w:r>
        <w:t xml:space="preserve">   war    </w:t>
      </w:r>
      <w:r>
        <w:t xml:space="preserve">   wounded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2021-11-11T03:47:01Z</dcterms:created>
  <dcterms:modified xsi:type="dcterms:W3CDTF">2021-11-11T03:47:01Z</dcterms:modified>
</cp:coreProperties>
</file>