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PARADE    </w:t>
      </w:r>
      <w:r>
        <w:t xml:space="preserve">   WREATH    </w:t>
      </w:r>
      <w:r>
        <w:t xml:space="preserve">   SOLDIERS    </w:t>
      </w:r>
      <w:r>
        <w:t xml:space="preserve">   WAR    </w:t>
      </w:r>
      <w:r>
        <w:t xml:space="preserve">   MEMORIAL    </w:t>
      </w:r>
      <w:r>
        <w:t xml:space="preserve">   PEACE    </w:t>
      </w:r>
      <w:r>
        <w:t xml:space="preserve">   SUNDAY    </w:t>
      </w:r>
      <w:r>
        <w:t xml:space="preserve">   NOVEMBER    </w:t>
      </w:r>
      <w:r>
        <w:t xml:space="preserve">   ARMISTICE    </w:t>
      </w:r>
      <w:r>
        <w:t xml:space="preserve">   BATTLEFIELDS    </w:t>
      </w:r>
      <w:r>
        <w:t xml:space="preserve">   POPPY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2021-10-11T15:24:41Z</dcterms:created>
  <dcterms:modified xsi:type="dcterms:W3CDTF">2021-10-11T15:24:41Z</dcterms:modified>
</cp:coreProperties>
</file>