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date do we remember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the poppy?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war ending are we celebrating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minutes are we silent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fights in the battles of a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ago was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we do so that we don't forget the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countries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in the middle of the poppy?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flower do we wear to remember?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 Crossword</dc:title>
  <dcterms:created xsi:type="dcterms:W3CDTF">2021-10-11T15:25:07Z</dcterms:created>
  <dcterms:modified xsi:type="dcterms:W3CDTF">2021-10-11T15:25:07Z</dcterms:modified>
</cp:coreProperties>
</file>