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prisoner    </w:t>
      </w:r>
      <w:r>
        <w:t xml:space="preserve">   rations    </w:t>
      </w:r>
      <w:r>
        <w:t xml:space="preserve">   world    </w:t>
      </w:r>
      <w:r>
        <w:t xml:space="preserve">   United States of America    </w:t>
      </w:r>
      <w:r>
        <w:t xml:space="preserve">   veteran    </w:t>
      </w:r>
      <w:r>
        <w:t xml:space="preserve">   Japan    </w:t>
      </w:r>
      <w:r>
        <w:t xml:space="preserve">   England    </w:t>
      </w:r>
      <w:r>
        <w:t xml:space="preserve">   Canada    </w:t>
      </w:r>
      <w:r>
        <w:t xml:space="preserve">   ship    </w:t>
      </w:r>
      <w:r>
        <w:t xml:space="preserve">   flag    </w:t>
      </w:r>
      <w:r>
        <w:t xml:space="preserve">   plane    </w:t>
      </w:r>
      <w:r>
        <w:t xml:space="preserve">   pilot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overseas    </w:t>
      </w:r>
      <w:r>
        <w:t xml:space="preserve">   peace    </w:t>
      </w:r>
      <w:r>
        <w:t xml:space="preserve">   fight    </w:t>
      </w:r>
      <w:r>
        <w:t xml:space="preserve">   battle    </w:t>
      </w:r>
      <w:r>
        <w:t xml:space="preserve">   war    </w:t>
      </w:r>
      <w:r>
        <w:t xml:space="preserve">   soldier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Words</dc:title>
  <dcterms:created xsi:type="dcterms:W3CDTF">2021-10-11T15:25:01Z</dcterms:created>
  <dcterms:modified xsi:type="dcterms:W3CDTF">2021-10-11T15:25:01Z</dcterms:modified>
</cp:coreProperties>
</file>