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Remembrance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flower that represents Remembrance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Soldiers                            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former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token of gratitude often given to a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there is no war, there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                                                   Field the poppies grow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Remembrance Day is celebrated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public march or walk, to celebrate a special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goes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cloth that represents colours and symbols of 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or more countries fight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</dc:title>
  <dcterms:created xsi:type="dcterms:W3CDTF">2021-10-11T15:24:55Z</dcterms:created>
  <dcterms:modified xsi:type="dcterms:W3CDTF">2021-10-11T15:24:55Z</dcterms:modified>
</cp:coreProperties>
</file>