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Remembrance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march    </w:t>
      </w:r>
      <w:r>
        <w:t xml:space="preserve">   wreatc    </w:t>
      </w:r>
      <w:r>
        <w:t xml:space="preserve">   sacrifice    </w:t>
      </w:r>
      <w:r>
        <w:t xml:space="preserve">   poppy    </w:t>
      </w:r>
      <w:r>
        <w:t xml:space="preserve">   november    </w:t>
      </w:r>
      <w:r>
        <w:t xml:space="preserve">   cenotaph    </w:t>
      </w:r>
      <w:r>
        <w:t xml:space="preserve">   war    </w:t>
      </w:r>
      <w:r>
        <w:t xml:space="preserve">   remember    </w:t>
      </w:r>
      <w:r>
        <w:t xml:space="preserve">   peace    </w:t>
      </w:r>
      <w:r>
        <w:t xml:space="preserve">   memorial    </w:t>
      </w:r>
      <w:r>
        <w:t xml:space="preserve">   ceasefire    </w:t>
      </w:r>
      <w:r>
        <w:t xml:space="preserve">   soldiers    </w:t>
      </w:r>
      <w:r>
        <w:t xml:space="preserve">   pride    </w:t>
      </w:r>
      <w:r>
        <w:t xml:space="preserve">   parade    </w:t>
      </w:r>
      <w:r>
        <w:t xml:space="preserve">   heroes    </w:t>
      </w:r>
      <w:r>
        <w:t xml:space="preserve">   armistice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Remembrance Day</dc:title>
  <dcterms:created xsi:type="dcterms:W3CDTF">2021-10-11T15:25:04Z</dcterms:created>
  <dcterms:modified xsi:type="dcterms:W3CDTF">2021-10-11T15:25:04Z</dcterms:modified>
</cp:coreProperties>
</file>