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Airforce    </w:t>
      </w:r>
      <w:r>
        <w:t xml:space="preserve">   Albert Hall    </w:t>
      </w:r>
      <w:r>
        <w:t xml:space="preserve">   Anna Guerin    </w:t>
      </w:r>
      <w:r>
        <w:t xml:space="preserve">   Armed Forces    </w:t>
      </w:r>
      <w:r>
        <w:t xml:space="preserve">   Armistice    </w:t>
      </w:r>
      <w:r>
        <w:t xml:space="preserve">   Belgium    </w:t>
      </w:r>
      <w:r>
        <w:t xml:space="preserve">   British    </w:t>
      </w:r>
      <w:r>
        <w:t xml:space="preserve">   Bugle    </w:t>
      </w:r>
      <w:r>
        <w:t xml:space="preserve">   Cannon    </w:t>
      </w:r>
      <w:r>
        <w:t xml:space="preserve">   Casualties    </w:t>
      </w:r>
      <w:r>
        <w:t xml:space="preserve">   Cenotaph    </w:t>
      </w:r>
      <w:r>
        <w:t xml:space="preserve">   Chelsea Pensioners    </w:t>
      </w:r>
      <w:r>
        <w:t xml:space="preserve">   Conflict    </w:t>
      </w:r>
      <w:r>
        <w:t xml:space="preserve">   Edinburgh    </w:t>
      </w:r>
      <w:r>
        <w:t xml:space="preserve">   Edward Lutyens    </w:t>
      </w:r>
      <w:r>
        <w:t xml:space="preserve">   Empty tomb    </w:t>
      </w:r>
      <w:r>
        <w:t xml:space="preserve">   Evacuees    </w:t>
      </w:r>
      <w:r>
        <w:t xml:space="preserve">   Ex-Service    </w:t>
      </w:r>
      <w:r>
        <w:t xml:space="preserve">   Final Farewell    </w:t>
      </w:r>
      <w:r>
        <w:t xml:space="preserve">   Flag    </w:t>
      </w:r>
      <w:r>
        <w:t xml:space="preserve">   Flanders Field    </w:t>
      </w:r>
      <w:r>
        <w:t xml:space="preserve">   George Howson    </w:t>
      </w:r>
      <w:r>
        <w:t xml:space="preserve">   Harry Patch    </w:t>
      </w:r>
      <w:r>
        <w:t xml:space="preserve">   Jelly Babies    </w:t>
      </w:r>
      <w:r>
        <w:t xml:space="preserve">   John McCrae    </w:t>
      </w:r>
      <w:r>
        <w:t xml:space="preserve">   Lady Haig    </w:t>
      </w:r>
      <w:r>
        <w:t xml:space="preserve">   Last Post    </w:t>
      </w:r>
      <w:r>
        <w:t xml:space="preserve">   Legion    </w:t>
      </w:r>
      <w:r>
        <w:t xml:space="preserve">   Memorials    </w:t>
      </w:r>
      <w:r>
        <w:t xml:space="preserve">   Military    </w:t>
      </w:r>
      <w:r>
        <w:t xml:space="preserve">   Moina Michael    </w:t>
      </w:r>
      <w:r>
        <w:t xml:space="preserve">   Navy    </w:t>
      </w:r>
      <w:r>
        <w:t xml:space="preserve">   Pilots    </w:t>
      </w:r>
      <w:r>
        <w:t xml:space="preserve">   Poppy Day    </w:t>
      </w:r>
      <w:r>
        <w:t xml:space="preserve">   Queen    </w:t>
      </w:r>
      <w:r>
        <w:t xml:space="preserve">   Railway Carriage    </w:t>
      </w:r>
      <w:r>
        <w:t xml:space="preserve">   Remember    </w:t>
      </w:r>
      <w:r>
        <w:t xml:space="preserve">   Royal    </w:t>
      </w:r>
      <w:r>
        <w:t xml:space="preserve">   Sailors    </w:t>
      </w:r>
      <w:r>
        <w:t xml:space="preserve">   Silence    </w:t>
      </w:r>
      <w:r>
        <w:t xml:space="preserve">   Soldiers    </w:t>
      </w:r>
      <w:r>
        <w:t xml:space="preserve">   The Glorious Dead    </w:t>
      </w:r>
      <w:r>
        <w:t xml:space="preserve">   Two Minutes    </w:t>
      </w:r>
      <w:r>
        <w:t xml:space="preserve">   Victory    </w:t>
      </w:r>
      <w:r>
        <w:t xml:space="preserve">   War    </w:t>
      </w:r>
      <w:r>
        <w:t xml:space="preserve">   Whitehall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Quiz</dc:title>
  <dcterms:created xsi:type="dcterms:W3CDTF">2021-10-11T15:25:48Z</dcterms:created>
  <dcterms:modified xsi:type="dcterms:W3CDTF">2021-10-11T15:25:48Z</dcterms:modified>
</cp:coreProperties>
</file>