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Remembrance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brave    </w:t>
      </w:r>
      <w:r>
        <w:t xml:space="preserve">   field    </w:t>
      </w:r>
      <w:r>
        <w:t xml:space="preserve">   freedom    </w:t>
      </w:r>
      <w:r>
        <w:t xml:space="preserve">   love    </w:t>
      </w:r>
      <w:r>
        <w:t xml:space="preserve">   medal    </w:t>
      </w:r>
      <w:r>
        <w:t xml:space="preserve">   men    </w:t>
      </w:r>
      <w:r>
        <w:t xml:space="preserve">   peace    </w:t>
      </w:r>
      <w:r>
        <w:t xml:space="preserve">   poppy    </w:t>
      </w:r>
      <w:r>
        <w:t xml:space="preserve">   red    </w:t>
      </w:r>
      <w:r>
        <w:t xml:space="preserve">   sad    </w:t>
      </w:r>
      <w:r>
        <w:t xml:space="preserve">   soldier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Sunday</dc:title>
  <dcterms:created xsi:type="dcterms:W3CDTF">2021-10-11T15:24:59Z</dcterms:created>
  <dcterms:modified xsi:type="dcterms:W3CDTF">2021-10-11T15:24:59Z</dcterms:modified>
</cp:coreProperties>
</file>