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Remembrance day (Page one and two)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Frank Narcisse Jérome make it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People from the Canadian armed forces were serving in Afghanistan?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the south African war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was Earnest Glover's Plane shot out of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Canadians died in Italy second world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word did they use to describe serving in Afghanistan?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they describe fighting in Italy?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was Nato established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Daniel J. MacDonald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Canadians would battle in Italy world war two?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Canada's best military effort?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Daniel J. MacDonald Elected to the Provincial legislature?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Canadians landed on Juno beach?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day did they arrive at Juno beach</w:t>
            </w:r>
          </w:p>
        </w:tc>
      </w:tr>
    </w:tbl>
    <w:p>
      <w:pPr>
        <w:pStyle w:val="WordBankMedium"/>
      </w:pPr>
      <w:r>
        <w:t xml:space="preserve">   1943    </w:t>
      </w:r>
      <w:r>
        <w:t xml:space="preserve">   93000    </w:t>
      </w:r>
      <w:r>
        <w:t xml:space="preserve">   6000    </w:t>
      </w:r>
      <w:r>
        <w:t xml:space="preserve">   1980    </w:t>
      </w:r>
      <w:r>
        <w:t xml:space="preserve">   1919    </w:t>
      </w:r>
      <w:r>
        <w:t xml:space="preserve">   1400    </w:t>
      </w:r>
      <w:r>
        <w:t xml:space="preserve">   1962    </w:t>
      </w:r>
      <w:r>
        <w:t xml:space="preserve">   40000    </w:t>
      </w:r>
      <w:r>
        <w:t xml:space="preserve">   1899    </w:t>
      </w:r>
      <w:r>
        <w:t xml:space="preserve">   1949    </w:t>
      </w:r>
      <w:r>
        <w:t xml:space="preserve">   Afghanistan    </w:t>
      </w:r>
      <w:r>
        <w:t xml:space="preserve">   Dangerous     </w:t>
      </w:r>
      <w:r>
        <w:t xml:space="preserve">   Challenging    </w:t>
      </w:r>
      <w:r>
        <w:t xml:space="preserve">   d-day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Remembrance day (Page one and two)</dc:title>
  <dcterms:created xsi:type="dcterms:W3CDTF">2021-10-11T15:25:36Z</dcterms:created>
  <dcterms:modified xsi:type="dcterms:W3CDTF">2021-10-11T15:25:36Z</dcterms:modified>
</cp:coreProperties>
</file>