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Remembrance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Service    </w:t>
      </w:r>
      <w:r>
        <w:t xml:space="preserve">   Freedom    </w:t>
      </w:r>
      <w:r>
        <w:t xml:space="preserve">   Poppy    </w:t>
      </w:r>
      <w:r>
        <w:t xml:space="preserve">   Peace    </w:t>
      </w:r>
      <w:r>
        <w:t xml:space="preserve">   Ceremony    </w:t>
      </w:r>
      <w:r>
        <w:t xml:space="preserve">   Veteran    </w:t>
      </w:r>
      <w:r>
        <w:t xml:space="preserve">   Soldier    </w:t>
      </w:r>
      <w:r>
        <w:t xml:space="preserve">   November    </w:t>
      </w:r>
      <w:r>
        <w:t xml:space="preserve">   Field    </w:t>
      </w:r>
      <w:r>
        <w:t xml:space="preserve">   Bravery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 </dc:title>
  <dcterms:created xsi:type="dcterms:W3CDTF">2021-10-11T15:24:57Z</dcterms:created>
  <dcterms:modified xsi:type="dcterms:W3CDTF">2021-10-11T15:24:57Z</dcterms:modified>
</cp:coreProperties>
</file>