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Reminiscence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Denis Law    </w:t>
      </w:r>
      <w:r>
        <w:t xml:space="preserve">   Alex Ferguson    </w:t>
      </w:r>
      <w:r>
        <w:t xml:space="preserve">   John Greig    </w:t>
      </w:r>
      <w:r>
        <w:t xml:space="preserve">   Ibrox    </w:t>
      </w:r>
      <w:r>
        <w:t xml:space="preserve">   Jock Stein    </w:t>
      </w:r>
      <w:r>
        <w:t xml:space="preserve">   Jimmy Johnstone    </w:t>
      </w:r>
      <w:r>
        <w:t xml:space="preserve">   Lisbon Lions    </w:t>
      </w:r>
      <w:r>
        <w:t xml:space="preserve">   Kenny Dalglish    </w:t>
      </w:r>
      <w:r>
        <w:t xml:space="preserve">   Jim Baxter    </w:t>
      </w:r>
      <w:r>
        <w:t xml:space="preserve">   Dundee United    </w:t>
      </w:r>
      <w:r>
        <w:t xml:space="preserve">   Hibernian    </w:t>
      </w:r>
      <w:r>
        <w:t xml:space="preserve">   Heart of Midlothian    </w:t>
      </w:r>
      <w:r>
        <w:t xml:space="preserve">   Alec Young    </w:t>
      </w:r>
      <w:r>
        <w:t xml:space="preserve">   Billy Bremner    </w:t>
      </w:r>
      <w:r>
        <w:t xml:space="preserve">   Lawrie Reilly    </w:t>
      </w:r>
      <w:r>
        <w:t xml:space="preserve">   Dave Mackay    </w:t>
      </w:r>
      <w:r>
        <w:t xml:space="preserve">   Willie Waddell    </w:t>
      </w:r>
      <w:r>
        <w:t xml:space="preserve">   Scottish Cup    </w:t>
      </w:r>
      <w:r>
        <w:t xml:space="preserve">   Scotland    </w:t>
      </w:r>
      <w:r>
        <w:t xml:space="preserve">   Hampden Park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Reminiscence Wordsearch </dc:title>
  <dcterms:created xsi:type="dcterms:W3CDTF">2021-10-11T15:24:31Z</dcterms:created>
  <dcterms:modified xsi:type="dcterms:W3CDTF">2021-10-11T15:24:31Z</dcterms:modified>
</cp:coreProperties>
</file>