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Reminiscing about the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Vivid    </w:t>
      </w:r>
      <w:r>
        <w:t xml:space="preserve">   Faded    </w:t>
      </w:r>
      <w:r>
        <w:t xml:space="preserve">   Infamous    </w:t>
      </w:r>
      <w:r>
        <w:t xml:space="preserve">   Memorable    </w:t>
      </w:r>
      <w:r>
        <w:t xml:space="preserve">   Souvenir    </w:t>
      </w:r>
      <w:r>
        <w:t xml:space="preserve">   Remember    </w:t>
      </w:r>
      <w:r>
        <w:t xml:space="preserve">   Forgetful    </w:t>
      </w:r>
      <w:r>
        <w:t xml:space="preserve">   Vague    </w:t>
      </w:r>
      <w:r>
        <w:t xml:space="preserve">   Nostalgic    </w:t>
      </w:r>
      <w:r>
        <w:t xml:space="preserve">   Reminiscent    </w:t>
      </w:r>
      <w:r>
        <w:t xml:space="preserve">   Memento    </w:t>
      </w:r>
      <w:r>
        <w:t xml:space="preserve">   Mnemonics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Reminiscing about the past</dc:title>
  <dcterms:created xsi:type="dcterms:W3CDTF">2021-10-11T15:24:51Z</dcterms:created>
  <dcterms:modified xsi:type="dcterms:W3CDTF">2021-10-11T15:24:51Z</dcterms:modified>
</cp:coreProperties>
</file>