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Remote Location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acute mountain sickness    </w:t>
      </w:r>
      <w:r>
        <w:t xml:space="preserve">   altitude sickness    </w:t>
      </w:r>
      <w:r>
        <w:t xml:space="preserve">   burns    </w:t>
      </w:r>
      <w:r>
        <w:t xml:space="preserve">   CB radio    </w:t>
      </w:r>
      <w:r>
        <w:t xml:space="preserve">   CPR    </w:t>
      </w:r>
      <w:r>
        <w:t xml:space="preserve">   emergency plan    </w:t>
      </w:r>
      <w:r>
        <w:t xml:space="preserve">   evacuation    </w:t>
      </w:r>
      <w:r>
        <w:t xml:space="preserve">   family radio service    </w:t>
      </w:r>
      <w:r>
        <w:t xml:space="preserve">   GPS    </w:t>
      </w:r>
      <w:r>
        <w:t xml:space="preserve">   HACE    </w:t>
      </w:r>
      <w:r>
        <w:t xml:space="preserve">   HAPE    </w:t>
      </w:r>
      <w:r>
        <w:t xml:space="preserve">   head injuries    </w:t>
      </w:r>
      <w:r>
        <w:t xml:space="preserve">   hypothermia    </w:t>
      </w:r>
      <w:r>
        <w:t xml:space="preserve">   location    </w:t>
      </w:r>
      <w:r>
        <w:t xml:space="preserve">   satellite phones    </w:t>
      </w:r>
      <w:r>
        <w:t xml:space="preserve">   spinal injuries    </w:t>
      </w:r>
      <w:r>
        <w:t xml:space="preserve">   tourniquet    </w:t>
      </w:r>
      <w:r>
        <w:t xml:space="preserve">   VHF radio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Location</dc:title>
  <dcterms:created xsi:type="dcterms:W3CDTF">2021-10-11T15:25:11Z</dcterms:created>
  <dcterms:modified xsi:type="dcterms:W3CDTF">2021-10-11T15:25:11Z</dcterms:modified>
</cp:coreProperties>
</file>