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Remote Sensing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science and art of obtaining information about an object by a device that is not in contact with the object.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type of resolution that is related to the values used for storing reflected EMR values.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types of satellites orbit from north to south or south to north and many are sun-synchronous.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Sun is an example of one of these types of sensors.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dictates what features can be seen in remotely sensed data.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error when something was failed to be correctly classified.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index (hint:NIR/Red) is high for vegetation and low for soil, ice, water, etc.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the sensor is mounted.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(NIR-Red)/(NIR+Red) =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area of the Earth which is images during a satellite orbit is referred to as the satellite's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remote sensing, objects/features on the surface of Earth interact with _______ radiation.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type of data type has a direction (ex. longitude, months, compass direction)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This assessment can tell you how thematic classes in the processed image matches with the actual classes on the ground.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This is the simplest vegetation index and is defined as: NIR - Red. One disadvantage of this index is that different combinations of pixel values can produce same values.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in this data type values have exact differences between them and there is an absolute zero (ex. Kelvin, weight, height, duration)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number of classified points over row total for that class is this type of accuracy.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This type of resolution involves the time lag between two subsequent data acquisitions for the same area.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type of region that spans from 400 - 700 nm.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This region of EMR is responsible for probing cell structure (including cell size, number of cells and number of inter cell spaces).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Thematic classes are ____ detailed.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This data type distinguishes one entity from another (ex. house numbers on a street).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The product of wavelength and frequency is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Values in this data type have exact differences between them (ex. temperature on a Celsius scale).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This satellite sensor is also called 'along track' and has a lens system.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In this data type values follow the same order (ex. below average, average, above average).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This type of resolution decides the size of the smallest object on the ground that can be distinguished in the image.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Wavelength is the distance between adjacent ______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This table compares classes in the image to classes on the ground.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Raster or grid format uses these squares to store information.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objects record the amount of EMR reaching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Satellites that orbit at altitudes above 35,000 km and revolve at speeds matching Earth's rotation are said to be in this type of orbit.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example of this type of classification is when a forester wants to divide burn sites into 4 categories: high, medium, low and no burn.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 radiation spans from 700nm- 1mm and is invisible to human eyes.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accuracy is the number of correctly classified points over total number of points.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Compared to radio waves, gamma rays have ______ frequency.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contingency table is also called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type of resolution involves the ability to resolve features in the EM spectrum.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type of classification used clustering, where similar features will have similar reflectance values.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These types of sensors provide their own source of EMR and records subsequent interactions.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Wavelength and frequency are _________ proportional.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remainder of incoming radiation that reaches the earths surface is: transmitted, reflected, or 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______ error = 100% - User accuracy (%).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Frequency is how many _______ pass by in a unit of time and is measured in Hertz..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This type of satellite sensor has a rotating mirror.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________ status determines its interaction with EMR.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This type of infrared can tell you about the water content in leaves.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Remote Sensing Review </dc:title>
  <dcterms:created xsi:type="dcterms:W3CDTF">2021-10-11T15:25:42Z</dcterms:created>
  <dcterms:modified xsi:type="dcterms:W3CDTF">2021-10-11T15:25:42Z</dcterms:modified>
</cp:coreProperties>
</file>