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Removable Prosthodontics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Replaces all of teeth in one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Temporarily placed after extraction (of anterior teeth)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Replacement for missing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by two or more remaining natural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that joins various parts of a partial denture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Represents/helps establish arrangement of the jaw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skeleton of removable partial denture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Replacement of entire denture base on existing prosthesis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Replaces selected teeth within the same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resurface tissue aspect of denture for accurate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without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Committed to the restoration and replacement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Tooth, root or implant to support a prosthesis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Removable Prosthodontics </dc:title>
  <dcterms:created xsi:type="dcterms:W3CDTF">2021-10-11T15:25:17Z</dcterms:created>
  <dcterms:modified xsi:type="dcterms:W3CDTF">2021-10-11T15:25:17Z</dcterms:modified>
</cp:coreProperties>
</file>