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Remove Medication from a Vial &amp; Subcutaneous Heparin Injection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Prepare medication for _____ patients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 the syringe to remove any _____ _____ before administering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Scrub the _____-_____ _____ before removing medication.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the needle below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perform _____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Inject heparin over _____ _____ then wait five seconds before removing the needle.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Inject the air above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the vial before drawing back medication.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Inject the same amount of _____ into the vial as the solution being drawn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Heparin is injected in the _____ to reduce.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Remove Medication from a Vial &amp; Subcutaneous Heparin Injection</dc:title>
  <dcterms:created xsi:type="dcterms:W3CDTF">2021-11-20T03:31:25Z</dcterms:created>
  <dcterms:modified xsi:type="dcterms:W3CDTF">2021-11-20T03:31:25Z</dcterms:modified>
</cp:coreProperties>
</file>