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Renacimiento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Tiene un teclado, y las cuerdas en definitiva se accionan punteando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 la principal forma religiosa de la música católica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Compuso 9 libros de madrigales y una ópera, Orfeo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Voz masculina más grave en la armonía.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Es la principal forma religiosa de la iglesia protestante.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Técnica polifónica más simple.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 corriente de pensamiento en torno a la que gira el Renacimiento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Es un instrumento de arco o cuerda frotada, de tamaño y forma similar a un violonchelo moderno pero con 5, 6 ó 7 cuerdas.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Nació en Ávila en el año 1548 y murió en Madrid en  el año 1611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 voz femenina más aguda de la armonía.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Voz masculina más aguda en la armonía.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Será la forma vocal más importante del Renacimiento..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 la forma más representativa de la música española no religiosa.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Una especie de guitarra pero más pequeña y con una sonoridad más apagada.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Voz femenina más grave.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escritura a varias voces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Personas adineradas que acogían a los grandes artistas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Canción polifónica de origen francés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Es una forma musical compleja, resultado de la unión de todas las piezas integrantes de la liturgia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Instrumento de cuerda más representativo del Renacimiento.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Renacimiento</dc:title>
  <dcterms:created xsi:type="dcterms:W3CDTF">2021-10-11T15:25:08Z</dcterms:created>
  <dcterms:modified xsi:type="dcterms:W3CDTF">2021-10-11T15:25:08Z</dcterms:modified>
</cp:coreProperties>
</file>