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¿En qué siglo se empezó a utilizar el renacimiento?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Nombre de compositor importante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¿Cómo se le llamaba el renacimiento?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Tipos de música Renacentista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Instrumento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Instrumento del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Tipo de música profana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¿Cómo se llamaban las personas adineradas que acogían a los grandes artistas, para protegerlos y mantenerlos con todo lujo de comodidades?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llama el tipo de música que suenan varias voces o melodías que suenan simultáneamente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Tipo de música religiosa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Renacimiento</dc:title>
  <dcterms:created xsi:type="dcterms:W3CDTF">2021-10-11T15:25:13Z</dcterms:created>
  <dcterms:modified xsi:type="dcterms:W3CDTF">2021-10-11T15:25:13Z</dcterms:modified>
</cp:coreProperties>
</file>