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Renacimiento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Canción polifónica de origen francés con estructura de estrofas y estribillos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Corriente de pensamiento que gira alrededor del renacimiento.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Composición sencilla a cuatro voces en aleman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obra religiosa polifónica de cuatro o cinco voces con texto en latín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Persona adinerada que acoge a un gran artista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Polifonía compleja de cuatro o cinco voces con temes de carácter amoroso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polifonía en las que las voces tienen distinto ritmo, y como resultado suenan diferentes palabras al mismo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Durante el renacimiento los usaban para doblar voces en un coro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Instrumento de cuerda frotada con 5, 6 o 7 cuerdas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Característica importante de la música renacentista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Instrumento parecido a un piano pero de cuerda pulsada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Renacimiento</dc:title>
  <dcterms:created xsi:type="dcterms:W3CDTF">2021-10-11T15:25:20Z</dcterms:created>
  <dcterms:modified xsi:type="dcterms:W3CDTF">2021-10-11T15:25:20Z</dcterms:modified>
</cp:coreProperties>
</file>