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Renacimiento (Daniel de Arcos)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Técnica polifonica mas compleja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Compuso 9 libros de madrigales y una ópera, Orfeo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Éste instrumento de cuerda es el más característico del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especie de guitarra pero más pequeña y con una sonoridad más apagada.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Tecnica polifonica mas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la forma más representativa de la música española no religiosa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la principal forma religiosa de la iglesia protestante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Artista español que destaca por sus villancicos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Principal forma religiosa de la musica catolica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Nació en Ávila en el año 1548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denominación que se utiliza para referirse al cantante sometido de niño a una castración para conservar su voz aguda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Instrumento de arco o cuerda frotada, de tamaño y forma similar a un violonchelo moderno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Durante el Renacimiento los instrumentos solían utilizarse para.....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forma vocal más importante del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Cancion polifonica de origen frances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Escritura a varias voces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Personas adineradas que acogían a los grandes artistas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Corriente de pensamiento a la cual gira en torno 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Unión de todas las piezas integrantes de la liturgia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 considera de cuerda punteada aunque tiene un teclado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Renacimiento (Daniel de Arcos)</dc:title>
  <dcterms:created xsi:type="dcterms:W3CDTF">2021-10-11T15:25:02Z</dcterms:created>
  <dcterms:modified xsi:type="dcterms:W3CDTF">2021-10-11T15:25:02Z</dcterms:modified>
</cp:coreProperties>
</file>