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Renacimiento musical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El género de música vocal profana conocido como chanson 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¿Cómo se llamaban las personas que acogían a los artistas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instrumentos del Renacimiento se agrupaban principalmente de dos maneras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¿Cuál es la técnica polifónica más simple?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Forma musical compleja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 dos géneros de música vocal profana que tuvieron más importancia durante el Renacimiento fueron..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que época empezó el renacimiento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instrumento de cuerdo pulsada muy importante en España durante el Renacimiento fue..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¿Cuántas voces hay en el modelo mas perfecto?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género de música vocal profana conocido como madrigal 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Hubo un compositor renacentista que en sus composiciones intentaba imitar o reflejar el canto de las aves mediante onomatopeyas, ¿quién fue?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¿Qué destaca por su repercusión histórica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¿En que periodos se divide la música vocal?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instrumento del Renacimiento que por evolución se convertiría en el trombón fue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 género español de música instrumental basado en las variaciones se le llamó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¿Qué es lo que se inventó en esta época?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Renacimiento musical</dc:title>
  <dcterms:created xsi:type="dcterms:W3CDTF">2021-10-11T15:25:06Z</dcterms:created>
  <dcterms:modified xsi:type="dcterms:W3CDTF">2021-10-11T15:25:06Z</dcterms:modified>
</cp:coreProperties>
</file>