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exploration    </w:t>
      </w:r>
      <w:r>
        <w:t xml:space="preserve">   Raphael    </w:t>
      </w:r>
      <w:r>
        <w:t xml:space="preserve">   Martain luther    </w:t>
      </w:r>
      <w:r>
        <w:t xml:space="preserve">   medici    </w:t>
      </w:r>
      <w:r>
        <w:t xml:space="preserve">   sea monsters    </w:t>
      </w:r>
      <w:r>
        <w:t xml:space="preserve">   william harvey    </w:t>
      </w:r>
      <w:r>
        <w:t xml:space="preserve">   christopher columbus    </w:t>
      </w:r>
      <w:r>
        <w:t xml:space="preserve">   religion    </w:t>
      </w:r>
      <w:r>
        <w:t xml:space="preserve">   mona lisa    </w:t>
      </w:r>
      <w:r>
        <w:t xml:space="preserve">   science    </w:t>
      </w:r>
      <w:r>
        <w:t xml:space="preserve">   renaisance    </w:t>
      </w:r>
      <w:r>
        <w:t xml:space="preserve">   music    </w:t>
      </w:r>
      <w:r>
        <w:t xml:space="preserve">   art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Renaisance word search</dc:title>
  <dcterms:created xsi:type="dcterms:W3CDTF">2021-10-11T15:25:30Z</dcterms:created>
  <dcterms:modified xsi:type="dcterms:W3CDTF">2021-10-11T15:25:30Z</dcterms:modified>
</cp:coreProperties>
</file>