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Renaissance/Reformation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Constructed the 95 Theses and challenged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broke away from the Catholic Church and supported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principles that challenged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painter who constructed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power system existed before the Renaissance (Knights, Kings,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of empowering human potential and achievement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Painted the famous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Encouraged people to buy indulgences to fund the St Peter Cathedral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broke away and protested the Catholic Church during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before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worldly affairs more than religion, separation of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that created the Church of England known as the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painter who completed the School of Athens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Renaissance/Reformation</dc:title>
  <dcterms:created xsi:type="dcterms:W3CDTF">2022-08-17T20:07:43Z</dcterms:created>
  <dcterms:modified xsi:type="dcterms:W3CDTF">2022-08-17T20:07:43Z</dcterms:modified>
</cp:coreProperties>
</file>