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Renaissance-The Era Of 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Developed the Scientific Method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Johannes Gutenberg created this to increase printing production.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Renaissance began in this city in Italy.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painting of a lady by Leonardi da Vinci.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artist, scientist, and architect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man discovered that the Universe revolved around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period just before the Renaissance era.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all people should be well educated in arts, literature and science.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 traveled to Asia with his Uncle and Father in the year 1269.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Galileo used this instrument to study the planets.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Renaissance-The Era Of Scientific Revolution</dc:title>
  <dcterms:created xsi:type="dcterms:W3CDTF">2021-10-11T15:25:29Z</dcterms:created>
  <dcterms:modified xsi:type="dcterms:W3CDTF">2021-10-11T15:25:29Z</dcterms:modified>
</cp:coreProperties>
</file>