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pardon that lessened the time of punishment a soul faced for sins committed during a person’s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 a visually striking performance or display; an event or scene regarded in terms of its visual impact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provides financial support for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excessive or self-conscious use of a distinctive style in art, literature, or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woven cloth or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those who believe that baptism is valid only when the candidate confesses his or her faith in Christ and wants to be baptized?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assembled an astronomical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principal of separation of the state from religious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empire that ruled a large portion of the Middle East and Eastern Europe for over 600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natives or citizens of Venice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2021-10-11T15:25:08Z</dcterms:created>
  <dcterms:modified xsi:type="dcterms:W3CDTF">2021-10-11T15:25:08Z</dcterms:modified>
</cp:coreProperties>
</file>