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Renaissance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English physician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Discovered parts of North America in 1497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Italian astronomer and philosopher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Influenced by philosophers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Roman churches released sinners from punishments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person who invented a printing 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Catholic church's began its own campaign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Creator of laws of gravity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who protested against the Catholic Churches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religion that operates under a common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Excluding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Roman Catholic Churches ending and protest churches establishing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Opinion contrary to the orthodox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great movement of the Renaissance in Italy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</dc:title>
  <dcterms:created xsi:type="dcterms:W3CDTF">2021-10-11T15:24:16Z</dcterms:created>
  <dcterms:modified xsi:type="dcterms:W3CDTF">2021-10-11T15:24:16Z</dcterms:modified>
</cp:coreProperties>
</file>