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individualism    </w:t>
      </w:r>
      <w:r>
        <w:t xml:space="preserve">   human body    </w:t>
      </w:r>
      <w:r>
        <w:t xml:space="preserve">   naturalism    </w:t>
      </w:r>
      <w:r>
        <w:t xml:space="preserve">   humanism    </w:t>
      </w:r>
      <w:r>
        <w:t xml:space="preserve">   secularism    </w:t>
      </w:r>
      <w:r>
        <w:t xml:space="preserve">   european    </w:t>
      </w:r>
      <w:r>
        <w:t xml:space="preserve">   light illusion    </w:t>
      </w:r>
      <w:r>
        <w:t xml:space="preserve">   perspective    </w:t>
      </w:r>
      <w:r>
        <w:t xml:space="preserve">   bubonic plague    </w:t>
      </w:r>
      <w:r>
        <w:t xml:space="preserve">   david    </w:t>
      </w:r>
      <w:r>
        <w:t xml:space="preserve">   mona lisa    </w:t>
      </w:r>
      <w:r>
        <w:t xml:space="preserve">   doni tondo    </w:t>
      </w:r>
      <w:r>
        <w:t xml:space="preserve">   christian    </w:t>
      </w:r>
      <w:r>
        <w:t xml:space="preserve">   donatello    </w:t>
      </w:r>
      <w:r>
        <w:t xml:space="preserve">   michelangelo    </w:t>
      </w:r>
      <w:r>
        <w:t xml:space="preserve">   raphael    </w:t>
      </w:r>
      <w:r>
        <w:t xml:space="preserve">   rebirth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2021-10-11T15:25:40Z</dcterms:created>
  <dcterms:modified xsi:type="dcterms:W3CDTF">2021-10-11T15:25:40Z</dcterms:modified>
</cp:coreProperties>
</file>