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wrote 39 plays.   English poet and playwright considered one of the greatest writers of the English language; works include Julius Caesar, Macbeth, Romeo and Juliet, and Hamlet.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14-line poem about one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fight by people against a government;a struggle for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Italian poet famous for writing the Divine Comedy that describes a journey through hell and purgatory and paradise guided by Virgil and his idealized Beatrice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carves statues.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supports an artist with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home of the pope.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nothing to do with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painting, drawing, or sculpture of Mary, the Mother of Jesus, holding the dead body of Jesus. The word means "pity" in Italian.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belief that human actions, ideas, and works are important.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story that is acted out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most famous women during the Italian Renaissance. She had political power. She was also a well-educated woman.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famous paintings in the world by Leonardo da Vinci.  She looks at us with a mysterious smile.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draws plans for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Rebirth ;a period in European history that focused on being an individual and expanding creative thoughts and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painting done in wet plaster on a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true Renaissance man. He had many interests and much skill. He was an artist, a scientist, an engineer, and a clever inventor.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drawing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leaders of religious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1469, the most famous ruler of Florence came to power. He used his family's wealth to help artists and scholars.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teacher who teaches one person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Renaissance began in northern______.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2021-10-11T15:25:14Z</dcterms:created>
  <dcterms:modified xsi:type="dcterms:W3CDTF">2021-10-11T15:25:14Z</dcterms:modified>
</cp:coreProperties>
</file>