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Renaissance</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4</w:t>
            </w:r>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7</w:t>
            </w: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8</w:t>
            </w: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9</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10</w:t>
            </w:r>
          </w:p>
        </w:tc>
        <w:tc>
          <w:p/>
        </w:tc>
        <w:tc>
          <w:tcPr>
            <w:tcBorders>
              <w:top w:val="single"/>
              <w:bottom w:val="single"/>
              <w:left w:val="single"/>
              <w:right w:val="single"/>
            </w:tcBorders>
            <w:vAlign w:val="top"/>
          </w:tcPr>
          <w:p>
            <w:pPr>
              <w:pStyle w:val="CrossgridTiny"/>
            </w:pPr>
            <w:r>
              <w:t xml:space="preserve">11</w:t>
            </w: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16</w:t>
            </w:r>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18</w:t>
            </w: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5. </w:t>
            </w:r>
            <w:r>
              <w:t xml:space="preserve">An Italian city-state and leading cultural center during the Renaissance; once of hot spots of Renaissance culture in the 1400s.</w:t>
            </w:r>
          </w:p>
          <w:p>
            <w:pPr>
              <w:keepLines/>
              <w:pStyle w:val="CluesTiny"/>
            </w:pPr>
            <w:r>
              <w:rPr>
                <w:b w:val="true"/>
                <w:bCs w:val="true"/>
              </w:rPr>
              <w:t xml:space="preserve">6. </w:t>
            </w:r>
            <w:r>
              <w:t xml:space="preserve">jan can Eyck was know as the father of oil</w:t>
            </w:r>
          </w:p>
          <w:p>
            <w:pPr>
              <w:keepLines/>
              <w:pStyle w:val="CluesTiny"/>
            </w:pPr>
            <w:r>
              <w:rPr>
                <w:b w:val="true"/>
                <w:bCs w:val="true"/>
              </w:rPr>
              <w:t xml:space="preserve">12. </w:t>
            </w:r>
            <w:r>
              <w:t xml:space="preserve">he painted the Mona Lisa</w:t>
            </w:r>
          </w:p>
          <w:p>
            <w:pPr>
              <w:keepLines/>
              <w:pStyle w:val="CluesTiny"/>
            </w:pPr>
            <w:r>
              <w:rPr>
                <w:b w:val="true"/>
                <w:bCs w:val="true"/>
              </w:rPr>
              <w:t xml:space="preserve">14. </w:t>
            </w:r>
            <w:r>
              <w:t xml:space="preserve">This invention by Johannes Gutenberg changed the world</w:t>
            </w:r>
          </w:p>
          <w:p>
            <w:pPr>
              <w:keepLines/>
              <w:pStyle w:val="CluesTiny"/>
            </w:pPr>
            <w:r>
              <w:rPr>
                <w:b w:val="true"/>
                <w:bCs w:val="true"/>
              </w:rPr>
              <w:t xml:space="preserve">17. </w:t>
            </w:r>
            <w:r>
              <w:t xml:space="preserve">philosophy that said life could be enjoyable and comfortable </w:t>
            </w:r>
          </w:p>
          <w:p>
            <w:pPr>
              <w:keepLines/>
              <w:pStyle w:val="CluesTiny"/>
            </w:pPr>
            <w:r>
              <w:rPr>
                <w:b w:val="true"/>
                <w:bCs w:val="true"/>
              </w:rPr>
              <w:t xml:space="preserve">19. </w:t>
            </w:r>
            <w:r>
              <w:t xml:space="preserve">A period of European history that began in Italy and spread to the rest of Europe. Rebirth of Classical (Greece/Rome) art/architecture - humanistic focus - patrons - families like Medici and the Catholic Church - blended natural world w/ religion - transition away from religion.</w:t>
            </w:r>
          </w:p>
          <w:p>
            <w:pPr>
              <w:keepLines/>
              <w:pStyle w:val="CluesTiny"/>
            </w:pPr>
            <w:r>
              <w:rPr>
                <w:b w:val="true"/>
                <w:bCs w:val="true"/>
              </w:rPr>
              <w:t xml:space="preserve">20. </w:t>
            </w:r>
            <w:r>
              <w:t xml:space="preserve">the scientific ------was a way of using controlled experiments to prove or disprove a theory</w:t>
            </w:r>
          </w:p>
        </w:tc>
        <w:tc>
          <w:p>
            <w:pPr>
              <w:pStyle w:val="CluesTiny"/>
            </w:pPr>
            <w:r>
              <w:rPr>
                <w:b w:val="true"/>
                <w:bCs w:val="true"/>
              </w:rPr>
              <w:t xml:space="preserve">Down</w:t>
            </w:r>
          </w:p>
          <w:p>
            <w:pPr>
              <w:keepLines/>
              <w:pStyle w:val="CluesTiny"/>
            </w:pPr>
            <w:r>
              <w:rPr>
                <w:b w:val="true"/>
                <w:bCs w:val="true"/>
              </w:rPr>
              <w:t xml:space="preserve">1. </w:t>
            </w:r>
            <w:r>
              <w:t xml:space="preserve">Leonardo da Vinci is famous for his painting ofJesus in the last </w:t>
            </w:r>
          </w:p>
          <w:p>
            <w:pPr>
              <w:keepLines/>
              <w:pStyle w:val="CluesTiny"/>
            </w:pPr>
            <w:r>
              <w:rPr>
                <w:b w:val="true"/>
                <w:bCs w:val="true"/>
              </w:rPr>
              <w:t xml:space="preserve">2. </w:t>
            </w:r>
            <w:r>
              <w:t xml:space="preserve">Country where the Renaissance began </w:t>
            </w:r>
          </w:p>
          <w:p>
            <w:pPr>
              <w:keepLines/>
              <w:pStyle w:val="CluesTiny"/>
            </w:pPr>
            <w:r>
              <w:rPr>
                <w:b w:val="true"/>
                <w:bCs w:val="true"/>
              </w:rPr>
              <w:t xml:space="preserve">3. </w:t>
            </w:r>
            <w:r>
              <w:t xml:space="preserve">this is the final stage of the renaissance this period is associated with da Vinci Raphael sannie,michelangelo</w:t>
            </w:r>
          </w:p>
          <w:p>
            <w:pPr>
              <w:keepLines/>
              <w:pStyle w:val="CluesTiny"/>
            </w:pPr>
            <w:r>
              <w:rPr>
                <w:b w:val="true"/>
                <w:bCs w:val="true"/>
              </w:rPr>
              <w:t xml:space="preserve">4. </w:t>
            </w:r>
            <w:r>
              <w:t xml:space="preserve">A medieval and early modern central European Germanic empire, which often consisted of hundreds of separate Germanic and Northern Italian states. An empire established in Europe in the 10th century A.D., originally consisting mainly of lands in what is now Germany and Italy.</w:t>
            </w:r>
          </w:p>
          <w:p>
            <w:pPr>
              <w:keepLines/>
              <w:pStyle w:val="CluesTiny"/>
            </w:pPr>
            <w:r>
              <w:rPr>
                <w:b w:val="true"/>
                <w:bCs w:val="true"/>
              </w:rPr>
              <w:t xml:space="preserve">7. </w:t>
            </w:r>
            <w:r>
              <w:t xml:space="preserve">renaissance man</w:t>
            </w:r>
          </w:p>
          <w:p>
            <w:pPr>
              <w:keepLines/>
              <w:pStyle w:val="CluesTiny"/>
            </w:pPr>
            <w:r>
              <w:rPr>
                <w:b w:val="true"/>
                <w:bCs w:val="true"/>
              </w:rPr>
              <w:t xml:space="preserve">8. </w:t>
            </w:r>
            <w:r>
              <w:t xml:space="preserve">the renaissance began near the end go this period</w:t>
            </w:r>
          </w:p>
          <w:p>
            <w:pPr>
              <w:keepLines/>
              <w:pStyle w:val="CluesTiny"/>
            </w:pPr>
            <w:r>
              <w:rPr>
                <w:b w:val="true"/>
                <w:bCs w:val="true"/>
              </w:rPr>
              <w:t xml:space="preserve">9. </w:t>
            </w:r>
            <w:r>
              <w:t xml:space="preserve">This astronomer made many great discoveries including the moons of Jupiter</w:t>
            </w:r>
          </w:p>
          <w:p>
            <w:pPr>
              <w:keepLines/>
              <w:pStyle w:val="CluesTiny"/>
            </w:pPr>
            <w:r>
              <w:rPr>
                <w:b w:val="true"/>
                <w:bCs w:val="true"/>
              </w:rPr>
              <w:t xml:space="preserve">10. </w:t>
            </w:r>
            <w:r>
              <w:t xml:space="preserve">His 95 These started the Reformation</w:t>
            </w:r>
          </w:p>
          <w:p>
            <w:pPr>
              <w:keepLines/>
              <w:pStyle w:val="CluesTiny"/>
            </w:pPr>
            <w:r>
              <w:rPr>
                <w:b w:val="true"/>
                <w:bCs w:val="true"/>
              </w:rPr>
              <w:t xml:space="preserve">11. </w:t>
            </w:r>
            <w:r>
              <w:t xml:space="preserve">The man of the renaissance wore these on their legs </w:t>
            </w:r>
          </w:p>
          <w:p>
            <w:pPr>
              <w:keepLines/>
              <w:pStyle w:val="CluesTiny"/>
            </w:pPr>
            <w:r>
              <w:rPr>
                <w:b w:val="true"/>
                <w:bCs w:val="true"/>
              </w:rPr>
              <w:t xml:space="preserve">13. </w:t>
            </w:r>
            <w:r>
              <w:t xml:space="preserve">sumptuary -------made it clear what class people could wear what types of clothes</w:t>
            </w:r>
          </w:p>
          <w:p>
            <w:pPr>
              <w:keepLines/>
              <w:pStyle w:val="CluesTiny"/>
            </w:pPr>
            <w:r>
              <w:rPr>
                <w:b w:val="true"/>
                <w:bCs w:val="true"/>
              </w:rPr>
              <w:t xml:space="preserve">15. </w:t>
            </w:r>
            <w:r>
              <w:t xml:space="preserve">A group of territories in central Italy ruled by the popes from 754 until 1870. They were originally given to the papacy by Pepin the Short and reached their greatest extent in 1859. The last papal state—the Vatican City—was formally established as a separate state by the Lateran Treaty of 1929.</w:t>
            </w:r>
          </w:p>
          <w:p>
            <w:pPr>
              <w:keepLines/>
              <w:pStyle w:val="CluesTiny"/>
            </w:pPr>
            <w:r>
              <w:rPr>
                <w:b w:val="true"/>
                <w:bCs w:val="true"/>
              </w:rPr>
              <w:t xml:space="preserve">16. </w:t>
            </w:r>
            <w:r>
              <w:t xml:space="preserve">A deadly plague that swept through Europe between 1347 and 1351. The common name for a major outbreak of plague that spread across Asia, North Africa, and Europe in the mid-fourteenth century, carrying off vast numbers of persons.</w:t>
            </w:r>
          </w:p>
          <w:p>
            <w:pPr>
              <w:keepLines/>
              <w:pStyle w:val="CluesTiny"/>
            </w:pPr>
            <w:r>
              <w:rPr>
                <w:b w:val="true"/>
                <w:bCs w:val="true"/>
              </w:rPr>
              <w:t xml:space="preserve">18. </w:t>
            </w:r>
            <w:r>
              <w:t xml:space="preserve">Copernicus said this was the center of the universe </w:t>
            </w:r>
          </w:p>
        </w:tc>
      </w:tr>
    </w:tbl>
    <w:p>
      <w:pPr>
        <w:pStyle w:val="WordBankLarge"/>
      </w:pPr>
      <w:r>
        <w:t xml:space="preserve">   Galileo    </w:t>
      </w:r>
      <w:r>
        <w:t xml:space="preserve">   sun    </w:t>
      </w:r>
      <w:r>
        <w:t xml:space="preserve">   Itaky    </w:t>
      </w:r>
      <w:r>
        <w:t xml:space="preserve">   martinluther    </w:t>
      </w:r>
      <w:r>
        <w:t xml:space="preserve">   preintiagpress    </w:t>
      </w:r>
      <w:r>
        <w:t xml:space="preserve">   leonardodavinci    </w:t>
      </w:r>
      <w:r>
        <w:t xml:space="preserve">   lights     </w:t>
      </w:r>
      <w:r>
        <w:t xml:space="preserve">   middle ages    </w:t>
      </w:r>
      <w:r>
        <w:t xml:space="preserve">   supper    </w:t>
      </w:r>
      <w:r>
        <w:t xml:space="preserve">   laws    </w:t>
      </w:r>
      <w:r>
        <w:t xml:space="preserve">   humanism    </w:t>
      </w:r>
      <w:r>
        <w:t xml:space="preserve">   painting    </w:t>
      </w:r>
      <w:r>
        <w:t xml:space="preserve">   method    </w:t>
      </w:r>
      <w:r>
        <w:t xml:space="preserve">   leonardodavinci    </w:t>
      </w:r>
      <w:r>
        <w:t xml:space="preserve">   highrenaissance    </w:t>
      </w:r>
      <w:r>
        <w:t xml:space="preserve">   Italian Renaissance    </w:t>
      </w:r>
      <w:r>
        <w:t xml:space="preserve">   Holy Roman Empire    </w:t>
      </w:r>
      <w:r>
        <w:t xml:space="preserve">   Papal States    </w:t>
      </w:r>
      <w:r>
        <w:t xml:space="preserve">   Black Death    </w:t>
      </w:r>
      <w:r>
        <w:t xml:space="preserve">   Florence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Renaissance</dc:title>
  <dcterms:created xsi:type="dcterms:W3CDTF">2021-10-11T15:25:22Z</dcterms:created>
  <dcterms:modified xsi:type="dcterms:W3CDTF">2021-10-11T15:25:22Z</dcterms:modified>
</cp:coreProperties>
</file>