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Italian sculptor, painter, poet, engineer, and architect.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deadly plague that swept through Europe between 1347 and 1351.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painting, drawing, or sculpture of Mary, the Mother of Jesus, holding the dead body of Jesus. The word means "pity" in Italian.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Plays containing action or dialogue and usually involving conflict and emotion.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wealthy Florentine and an astute statesman, who brought power back to Florence in 1434 when he ascended to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half-length portrait painting by the Italian Renaissance artist Leonardo da Vinci that has been described as "the best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Italian city-state and leading cultural center during the Renaissance; once of hot spots of Renaissance culture in the 1400s.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People that buy art like the wealthy, banking Medici family, which provided incentive for artists to create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novel was written by Cervantes and considered the birth of the modern European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well known Italian Renaissance artist, architect, musician, mathematician, engineer, and scientist. Known for the Mona Lisa.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poem of fourteen lines using any of a number of formal rhyme schemes, in English typically having ten syllables per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 of government in which priests (religious leaders) rule in the name of God or a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Spanish writer who is widely regarded as the greatest writer in the Spanish language and one of the world's preeminent novelists.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Deriving from the orderly qualities of ancient Greek and Roman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peasant laborer—greedy but kind, faithful but cowardly—whom Don Quixote takes as his squire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"virgin" queen ruled England for 50 years and was one of the most successful monarchs in English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Renaissance cultural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"Warrior-Pope"; most involved in war and politics; personally led armies against enemies; instituted reconstruction on St. Peter's Basilica.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Known as the father of Renaissance Humanism. He lived from 1304-1374 as a cleric and committed his life to humanistic pursuits and careful study of the classics.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Sculptor. Probably exerted the greatest influence of any Florentine artist before Michelangelo.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German goldsmith and printer, who created the printing press, in 1454. His invention has been described as revolutionary with its moveable type invention.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was the government of medieval and renaissance Florence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Gian Franco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2021-10-11T15:25:29Z</dcterms:created>
  <dcterms:modified xsi:type="dcterms:W3CDTF">2021-10-11T15:25:29Z</dcterms:modified>
</cp:coreProperties>
</file>