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explorer who wrote about his travels to Central Asia and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Franks and Holy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held to discuss and reform practices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system based on bonds of loyalty between lords and vassals: land and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Florentine sculptor and painter and architect Painted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Queen of England from 1558 to 1603; the English Renaissance flourished during her reign-Spanish Armada- Died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monk, questioned the Roman Catholic Church, was excommunicated. Wrote the 95 theses began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Rebirth the period of European history at the close of the Middle Ages and the rise of the modern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poet and dramatist considered one of the greatest English writers (1564-1616) Hamlet- Midsummer Night's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poet and dramatist considered one of the greatest English writers (1564-1616) Hamlet- Midsummer Night's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pardon given by the Roman Catholic Church in return for repentance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was once of hot spots of Renaissance culture in the 1400s,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monk, questioned the Roman Catholic Church, was excommunicated. Wrote the 95 theses began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system based on bonds of loyalty between lords and vassals: land and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artist, inventor and scientist who created Mona Lisa,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England; caused England to break away from the Catholic Church- Anglican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medieval organization of crafts workers or trades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powerful banking family who ruled Florence in the 1400s, PATRONS of the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2021-10-11T15:25:31Z</dcterms:created>
  <dcterms:modified xsi:type="dcterms:W3CDTF">2021-10-11T15:25:31Z</dcterms:modified>
</cp:coreProperties>
</file>