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piece of art painted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Ruled by a rich and powerful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sculpture by Michalangelo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Renaissance art often depicted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4 major trading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Renaissance began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key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papal state was a state run by the......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state was ruled by 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famous painter and inventor born in 1452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city-state acquired its wealth from Wool and Banking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Ludovico was the head of this family during the Renaissance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art piece located in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the most powerful family in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 Sculptor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article, photo or item from that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strategy to help your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website or book created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used to describe a wealthy person who supported artists, writers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location of where the source is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</dc:title>
  <dcterms:created xsi:type="dcterms:W3CDTF">2021-10-11T15:25:33Z</dcterms:created>
  <dcterms:modified xsi:type="dcterms:W3CDTF">2021-10-11T15:25:33Z</dcterms:modified>
</cp:coreProperties>
</file>