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blood through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and separate parts of a living thing for scientific purposes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print of an image that has been engraved or etched in a hard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drawn through a sphere or ball such as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device used to lift people or heavy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set aside for prayer and worship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print of an image that has been carved in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relative sizes of things such as length of an arm compared to the overall size of the human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earthly life rather than to religion or spiritual matters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by Europeans to the americas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2021-10-11T15:25:36Z</dcterms:created>
  <dcterms:modified xsi:type="dcterms:W3CDTF">2021-10-11T15:25:36Z</dcterms:modified>
</cp:coreProperties>
</file>