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famous painter of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Queen Elisabeth become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art does the renaissance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famous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born in 1533-1603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woodcutter for the four horse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Queen Elisabeth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Queen Isabella help discover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born in 1547-1616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Queen born in 1451-1504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did Andreas Vesalius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in 1564-1616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born in 1514-1564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cross word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Florins where the most ______________ coins in all of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Renaissance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name given to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Isabella I, Queen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2021-10-11T15:25:40Z</dcterms:created>
  <dcterms:modified xsi:type="dcterms:W3CDTF">2021-10-11T15:25:40Z</dcterms:modified>
</cp:coreProperties>
</file>