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Giotto    </w:t>
      </w:r>
      <w:r>
        <w:t xml:space="preserve">   REBIRTH    </w:t>
      </w:r>
      <w:r>
        <w:t xml:space="preserve">   RELIGION    </w:t>
      </w:r>
      <w:r>
        <w:t xml:space="preserve">   SANGALLO    </w:t>
      </w:r>
      <w:r>
        <w:t xml:space="preserve">   MICHELANGELO    </w:t>
      </w:r>
      <w:r>
        <w:t xml:space="preserve">   ITALY    </w:t>
      </w:r>
      <w:r>
        <w:t xml:space="preserve">   ART    </w:t>
      </w:r>
      <w:r>
        <w:t xml:space="preserve">   DONATELLO    </w:t>
      </w:r>
      <w:r>
        <w:t xml:space="preserve">   PHILOSOPHY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2021-10-11T15:25:53Z</dcterms:created>
  <dcterms:modified xsi:type="dcterms:W3CDTF">2021-10-11T15:25:53Z</dcterms:modified>
</cp:coreProperties>
</file>